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0069-01-2026-000571-88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Ермакова Юрия Николаевича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Ермаков Ю.Н.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 имени Глухова, дом 11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28.07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Ермаков Ю.Н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Ермакова Ю.Н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</w:t>
      </w:r>
      <w:r>
        <w:rPr>
          <w:rFonts w:ascii="Times New Roman" w:eastAsia="Times New Roman" w:hAnsi="Times New Roman" w:cs="Times New Roman"/>
          <w:sz w:val="25"/>
          <w:szCs w:val="25"/>
        </w:rPr>
        <w:t>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Ермакова Ю.Н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35634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4522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25724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Ермакова Ю.Н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Ермакова Ю.Н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Ермакова Юрия Николаевича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ым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0">
    <w:name w:val="cat-UserDefined grp-3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